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Бессонова Анатолия Вениаминовича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Бессонов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18908185260240033361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Бессонов А.В.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заявление, в котором вину признал, дело просил рассмотреть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Бессонова А.В.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Бессонова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18908185260240033361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Бессонова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Бессонова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Бессонова Анатолия Вениаминовича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214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</w:t>
      </w:r>
      <w:r>
        <w:rPr>
          <w:rStyle w:val="cat-ExternalSystemDefinedgrp-29rplc-34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ExternalSystemDefinedgrp-29rplc-41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0412365400575002142520174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ExternalSystemDefinedgrp-29rplc-34">
    <w:name w:val="cat-ExternalSystemDefined grp-29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ExternalSystemDefinedgrp-29rplc-41">
    <w:name w:val="cat-ExternalSystemDefined grp-29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SumInWordsgrp-20rplc-46">
    <w:name w:val="cat-SumInWords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